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二级公共基础知识考题精解与考场模拟</w:t>
      </w:r>
    </w:p>
    <w:p>
      <w:r>
        <w:rPr>
          <w:rFonts w:ascii="宋体" w:hAnsi="宋体" w:eastAsia="宋体"/>
          <w:sz w:val="24"/>
        </w:rPr>
        <w:t>蔡学望，田昆，刘金编著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二级公共基础知识考题精解与考场模拟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蔡学望，田昆，刘金编著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本书出售、求购地址：https://www.jiaokey.com/book/detail/11369106.html</w:t>
      </w:r>
    </w:p>
    <w:p>
      <w:r>
        <w:t>更多相关图书推荐：https://www.jiaokey.com</w:t>
      </w:r>
    </w:p>
    <w:p>
      <w:r>
        <w:t>蔡学望，田昆，刘金编著 其他作品：https://www.jiaokey.com/tag/蔡学望，田昆，刘金编著.html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关键词搜索：https://www.jiaokey.com/tag/二级公共基础知识考题精解与考场模拟.html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