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2003年09月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2003年09月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本书出售、求购地址：https://www.jiaokey.com/book/detail/11369089.html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关键词搜索：https://www.jiaokey.com/tag/大学英语六级考试全真试卷  2003年09月.html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