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2001年06月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2001年06月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本书出售、求购地址：https://www.jiaokey.com/book/detail/11369084.html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关键词搜索：https://www.jiaokey.com/tag/大学英语六级考试全真试卷  2001年06月.html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