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  星火英语全真试卷答案速查、听力书面材料与试题详解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  星火英语全真试卷答案速查、听力书面材料与试题详解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本书出售、求购地址：https://www.jiaokey.com/book/detail/11369082.html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关键词搜索：https://www.jiaokey.com/tag/大学英语六级考试  星火英语全真试卷答案速查、听力书面材料与试题详解.html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