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民法</w:t>
      </w:r>
    </w:p>
    <w:p>
      <w:r>
        <w:t>作者：尹志强主编；北京师范大学成人高考教材组编</w:t>
      </w:r>
    </w:p>
    <w:p>
      <w:r>
        <w:t>出版社：北京：北京邮电大学出版社</w:t>
      </w:r>
    </w:p>
    <w:p>
      <w:r>
        <w:t>出版日期：2005.02</w:t>
      </w:r>
    </w:p>
    <w:p>
      <w:r>
        <w:t>总页数：266</w:t>
      </w:r>
    </w:p>
    <w:p>
      <w:r>
        <w:t>更多请访问教客网: www.jiaokey.com</w:t>
      </w:r>
    </w:p>
    <w:p>
      <w:r>
        <w:t>全国各类成人高等学校招生考试专升本统考教材  民法 评论地址：https://www.jiaokey.com/book/detail/11369060.html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