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政治</w:t>
      </w:r>
    </w:p>
    <w:p>
      <w:r>
        <w:t>作者：梁中义，王炳林，何光亮主编；北京师范大学成人高考教材组编</w:t>
      </w:r>
    </w:p>
    <w:p>
      <w:r>
        <w:t>出版社：北京：北京邮电大学出版社</w:t>
      </w:r>
    </w:p>
    <w:p>
      <w:r>
        <w:t>出版日期：2005</w:t>
      </w:r>
    </w:p>
    <w:p>
      <w:r>
        <w:t>总页数：282</w:t>
      </w:r>
    </w:p>
    <w:p>
      <w:r>
        <w:t>更多请访问教客网: www.jiaokey.com</w:t>
      </w:r>
    </w:p>
    <w:p>
      <w:r>
        <w:t>全国各类成人高等学校招生考试专升本统考教材  政治 评论地址：https://www.jiaokey.com/book/detail/11369057.html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