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功能日语句型精解</w:t>
      </w:r>
    </w:p>
    <w:p>
      <w:r>
        <w:rPr>
          <w:rFonts w:ascii="宋体" w:hAnsi="宋体" w:eastAsia="宋体"/>
          <w:sz w:val="24"/>
        </w:rPr>
        <w:t>（日）目黑真实，（日）松冈龙美著；李燕译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功能日语句型精解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（日）目黑真实，（日）松冈龙美著；李燕译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本书出售、求购地址：https://www.jiaokey.com/book/detail/11369039.html</w:t>
      </w:r>
    </w:p>
    <w:p>
      <w:r>
        <w:t>更多相关图书推荐：https://www.jiaokey.com</w:t>
      </w:r>
    </w:p>
    <w:p>
      <w:r>
        <w:t>（日）目黑真实，（日）松冈龙美著；李燕译 其他作品：https://www.jiaokey.com/tag/（日）目黑真实，（日）松冈龙美著；李燕译.html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关键词搜索：https://www.jiaokey.com/tag/功能日语句型精解.html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