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书名：新编中国药膳食疗秘方全书</w:t>
      </w:r>
    </w:p>
    <w:p>
      <w:r>
        <w:t>作者：郝建新主编</w:t>
      </w:r>
    </w:p>
    <w:p>
      <w:r>
        <w:t>出版社：北京:科学技术文献出版社,2005.01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新编中国药膳食疗秘方全书 评论地址：https://www.jiaokey.com/book/detail/11369015.html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