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办公空间设计秘诀</w:t>
      </w:r>
    </w:p>
    <w:p>
      <w:r>
        <w:rPr>
          <w:rFonts w:ascii="宋体" w:hAnsi="宋体" w:eastAsia="宋体"/>
          <w:sz w:val="24"/>
        </w:rPr>
        <w:t>（美）伊兰娜·弗兰克尔（Elana Frankel）著；张颐译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（美）伊兰娜·弗兰克尔（Elana Frankel）著；张颐译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本书出售、求购地址：https://www.jiaokey.com/book/detail/11369006.html</w:t>
      </w:r>
    </w:p>
    <w:p>
      <w:r>
        <w:t>更多相关图书推荐：https://www.jiaokey.com</w:t>
      </w:r>
    </w:p>
    <w:p>
      <w:r>
        <w:t>（美）伊兰娜·弗兰克尔（Elana Frankel）著；张颐译 其他作品：https://www.jiaokey.com/tag/（美）伊兰娜·弗兰克尔（Elana Frankel）著；张颐译.html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关键词搜索：https://www.jiaokey.com/tag/办公空间设计秘诀.html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