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书名：东京都新都厅</w:t>
      </w:r>
    </w:p>
    <w:p>
      <w:r>
        <w:t>作者：（日）彰国社编；王洁，胡秀梅译</w:t>
      </w:r>
    </w:p>
    <w:p>
      <w:r>
        <w:t>出版社：北京:中国建筑工业出版社,2004.11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东京都新都厅 评论地址：https://www.jiaokey.com/book/detail/11368991.html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