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2005口腔科学新进展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2005口腔科学新进展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本书出售、求购地址：https://www.jiaokey.com/book/detail/11368985.html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关键词搜索：https://www.jiaokey.com/tag/2005口腔科学新进展.html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