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中药制剂分析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中药制剂分析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本书出售、求购地址：https://www.jiaokey.com/book/detail/11368957.html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关键词搜索：https://www.jiaokey.com/tag/中药制剂分析.html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