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通信设备及线路工程工程量清单计价应用手册</w:t>
      </w:r>
    </w:p>
    <w:p>
      <w:r>
        <w:rPr>
          <w:rFonts w:ascii="宋体" w:hAnsi="宋体" w:eastAsia="宋体"/>
          <w:sz w:val="24"/>
        </w:rPr>
        <w:t>赵国安，李延亮主编；李海军等编写；本书编委会编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通信设备及线路工程工程量清单计价应用手册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赵国安，李延亮主编；李海军等编写；本书编委会编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本书出售、求购地址：https://www.jiaokey.com/book/detail/11368940.html</w:t>
      </w:r>
    </w:p>
    <w:p>
      <w:r>
        <w:t>更多相关图书推荐：https://www.jiaokey.com</w:t>
      </w:r>
    </w:p>
    <w:p>
      <w:r>
        <w:t>赵国安，李延亮主编；李海军等编写；本书编委会编 其他作品：https://www.jiaokey.com/tag/赵国安，李延亮主编；李海军等编写；本书编委会编.html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关键词搜索：https://www.jiaokey.com/tag/通信设备及线路工程工程量清单计价应用手册.html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