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风湿性关节炎-患者最想知道什么</w:t>
      </w:r>
    </w:p>
    <w:p>
      <w:r>
        <w:rPr>
          <w:rFonts w:ascii="宋体" w:hAnsi="宋体" w:eastAsia="宋体"/>
          <w:sz w:val="24"/>
        </w:rPr>
        <w:t>吴红玲，姚旭，聂绍通编著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风湿性关节炎-患者最想知道什么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吴红玲，姚旭，聂绍通编著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风湿性关节炎(学科: 中西医结合疗法) 风湿性关节炎 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本书出售、求购地址：https://www.jiaokey.com/book/detail/11368917.html</w:t>
      </w:r>
    </w:p>
    <w:p>
      <w:r>
        <w:t>更多相关图书推荐：https://www.jiaokey.com</w:t>
      </w:r>
    </w:p>
    <w:p>
      <w:r>
        <w:t>吴红玲，姚旭，聂绍通编著 其他作品：https://www.jiaokey.com/tag/吴红玲，姚旭，聂绍通编著.html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关键词搜索：https://www.jiaokey.com/tag/风湿性关节炎(学科: 中西医结合疗法) 风湿性关节炎 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