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书名：迷药  植物王国的奥秘</w:t>
      </w:r>
    </w:p>
    <w:p>
      <w:r>
        <w:t>作者：（美）迈克·米勒著；离尘翻译社译</w:t>
      </w:r>
    </w:p>
    <w:p>
      <w:r>
        <w:t>出版社：北京:东方出版社,2003.10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迷药  植物王国的奥秘 评论地址：https://www.jiaokey.com/book/detail/11368902.html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