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书名：吉他弹唱百日通</w:t>
      </w:r>
    </w:p>
    <w:p>
      <w:r>
        <w:t>作者：乐海等主编</w:t>
      </w:r>
    </w:p>
    <w:p>
      <w:r>
        <w:t>出版社：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吉他弹唱百日通 评论地址：https://www.jiaokey.com/book/detail/11368866.html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