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书名：宋人小品临摹技法  1</w:t>
      </w:r>
    </w:p>
    <w:p>
      <w:r>
        <w:t>作者：汤宝玲绘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宋人小品临摹技法  1 评论地址：https://www.jiaokey.com/book/detail/11368855.html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