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书名：为什么我是坏女生?  揭开校园隐性攻击之谜</w:t>
      </w:r>
    </w:p>
    <w:p>
      <w:r>
        <w:t>作者：（美）瑞秋·西蒙（Rachel Simmons）著；曾如莹译</w:t>
      </w:r>
    </w:p>
    <w:p>
      <w:r>
        <w:t>出版社：汕头：汕头大学出版社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为什么我是坏女生?  揭开校园隐性攻击之谜 评论地址：https://www.jiaokey.com/book/detail/11368825.html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