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书名：吃出健康好体魄  125种食物调理妙方</w:t>
      </w:r>
    </w:p>
    <w:p>
      <w:r>
        <w:t>作者：杨鹏编著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总页数：224</w:t>
      </w:r>
    </w:p>
    <w:p>
      <w:r>
        <w:t>更多请访问教客网: www.jiaokey.com</w:t>
      </w:r>
    </w:p>
    <w:p>
      <w:r>
        <w:t>吃出健康好体魄  125种食物调理妙方 评论地址：https://www.jiaokey.com/book/detail/11368824.html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