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做个精明的买房人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做个精明的买房人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本书出售、求购地址：https://www.jiaokey.com/book/detail/11368766.html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关键词搜索：https://www.jiaokey.com/tag/做个精明的买房人.html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