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不仅仅是要个说法  农民权益维护</w:t>
      </w:r>
    </w:p>
    <w:p>
      <w:r>
        <w:rPr>
          <w:rFonts w:ascii="宋体" w:hAnsi="宋体" w:eastAsia="宋体"/>
          <w:sz w:val="24"/>
        </w:rPr>
        <w:t>李小华，涂强著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不仅仅是要个说法  农民权益维护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李小华，涂强著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本书出售、求购地址：https://www.jiaokey.com/book/detail/11368765.html</w:t>
      </w:r>
    </w:p>
    <w:p>
      <w:r>
        <w:t>更多相关图书推荐：https://www.jiaokey.com</w:t>
      </w:r>
    </w:p>
    <w:p>
      <w:r>
        <w:t>李小华，涂强著 其他作品：https://www.jiaokey.com/tag/李小华，涂强著.html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关键词搜索：https://www.jiaokey.com/tag/不仅仅是要个说法  农民权益维护.html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