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书名：现代饭店服务技巧  一本传授美国饭店服务理念的双语教材</w:t>
      </w:r>
    </w:p>
    <w:p>
      <w:r>
        <w:t>作者：陶暹光，杨纪鹤主编</w:t>
      </w:r>
    </w:p>
    <w:p>
      <w:r>
        <w:t>出版社：北京：旅游教育出版社</w:t>
      </w:r>
    </w:p>
    <w:p>
      <w:r>
        <w:t>出版日期：2004.12</w:t>
      </w:r>
    </w:p>
    <w:p>
      <w:r>
        <w:t>总页数：168</w:t>
      </w:r>
    </w:p>
    <w:p>
      <w:r>
        <w:t>更多请访问教客网: www.jiaokey.com</w:t>
      </w:r>
    </w:p>
    <w:p>
      <w:r>
        <w:t>现代饭店服务技巧  一本传授美国饭店服务理念的双语教材 评论地址：https://www.jiaokey.com/book/detail/11368740.html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