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阳台四季种花乐  怎样营造一个你喜欢的阳台花园</w:t>
      </w:r>
    </w:p>
    <w:p>
      <w:r>
        <w:rPr>
          <w:rFonts w:ascii="宋体" w:hAnsi="宋体" w:eastAsia="宋体"/>
          <w:sz w:val="24"/>
        </w:rPr>
        <w:t>（日）池上信夫，（日）金丸阳子著；陈欣译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阳台四季种花乐  怎样营造一个你喜欢的阳台花园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（日）池上信夫，（日）金丸阳子著；陈欣译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本书出售、求购地址：https://www.jiaokey.com/book/detail/11368725.html</w:t>
      </w:r>
    </w:p>
    <w:p>
      <w:r>
        <w:t>更多相关图书推荐：https://www.jiaokey.com</w:t>
      </w:r>
    </w:p>
    <w:p>
      <w:r>
        <w:t>（日）池上信夫，（日）金丸阳子著；陈欣译 其他作品：https://www.jiaokey.com/tag/（日）池上信夫，（日）金丸阳子著；陈欣译.html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关键词搜索：https://www.jiaokey.com/tag/阳台四季种花乐  怎样营造一个你喜欢的阳台花园.html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