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书名：红色旅游精品线路指南  东北</w:t>
      </w:r>
    </w:p>
    <w:p>
      <w:r>
        <w:t>作者：段强，吴江江主编</w:t>
      </w:r>
    </w:p>
    <w:p>
      <w:r>
        <w:t>出版社：北京:现代出版社,2005.05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红色旅游精品线路指南  东北 评论地址：https://www.jiaokey.com/book/detail/11368711.html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