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集权与裂变  1368年至1644年的中国故事</w:t>
      </w:r>
    </w:p>
    <w:p>
      <w:r>
        <w:rPr>
          <w:rFonts w:ascii="宋体" w:hAnsi="宋体" w:eastAsia="宋体"/>
          <w:sz w:val="24"/>
        </w:rPr>
        <w:t>胡敏，马学强著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集权与裂变  1368年至1644年的中国故事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胡敏，马学强著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本书出售、求购地址：https://www.jiaokey.com/book/detail/11368699.html</w:t>
      </w:r>
    </w:p>
    <w:p>
      <w:r>
        <w:t>更多相关图书推荐：https://www.jiaokey.com</w:t>
      </w:r>
    </w:p>
    <w:p>
      <w:r>
        <w:t>胡敏，马学强著 其他作品：https://www.jiaokey.com/tag/胡敏，马学强著.html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关键词搜索：https://www.jiaokey.com/tag/集权与裂变  1368年至1644年的中国故事.html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