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书名：新编食品雕刻实用图案集</w:t>
      </w:r>
    </w:p>
    <w:p>
      <w:r>
        <w:t>作者：罗家良主编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新编食品雕刻实用图案集 评论地址：https://www.jiaokey.com/book/detail/11368689.html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