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书名：新编西餐盘饰与装盘艺术</w:t>
      </w:r>
    </w:p>
    <w:p>
      <w:r>
        <w:t>作者：李宾主编；陈亮，陈辉甜品作者；赵飞摄影</w:t>
      </w:r>
    </w:p>
    <w:p>
      <w:r>
        <w:t>出版社：沈阳：辽宁科学技术出版社</w:t>
      </w:r>
    </w:p>
    <w:p>
      <w:r>
        <w:t>出版日期：2004.09</w:t>
      </w:r>
    </w:p>
    <w:p>
      <w:r>
        <w:t>总页数：88</w:t>
      </w:r>
    </w:p>
    <w:p>
      <w:r>
        <w:t>更多请访问教客网: www.jiaokey.com</w:t>
      </w:r>
    </w:p>
    <w:p>
      <w:r>
        <w:t>新编西餐盘饰与装盘艺术 评论地址：https://www.jiaokey.com/book/detail/11368687.html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