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书名：新编仕女雕技法与应用</w:t>
      </w:r>
    </w:p>
    <w:p>
      <w:r>
        <w:t>作者：管晓宁，赵玫芳编著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总页数：79</w:t>
      </w:r>
    </w:p>
    <w:p>
      <w:r>
        <w:t>更多请访问教客网: www.jiaokey.com</w:t>
      </w:r>
    </w:p>
    <w:p>
      <w:r>
        <w:t>新编仕女雕技法与应用 评论地址：https://www.jiaokey.com/book/detail/11368682.html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