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书名：新编龙雕技法与应用</w:t>
      </w:r>
    </w:p>
    <w:p>
      <w:r>
        <w:t>作者：赵惠源主编；北京东方食艺职业技能培训中心师生编著</w:t>
      </w:r>
    </w:p>
    <w:p>
      <w:r>
        <w:t>出版社：沈阳：辽宁科学技术出版社</w:t>
      </w:r>
    </w:p>
    <w:p>
      <w:r>
        <w:t>出版日期：2003.01</w:t>
      </w:r>
    </w:p>
    <w:p>
      <w:r>
        <w:t>总页数：81</w:t>
      </w:r>
    </w:p>
    <w:p>
      <w:r>
        <w:t>更多请访问教客网: www.jiaokey.com</w:t>
      </w:r>
    </w:p>
    <w:p>
      <w:r>
        <w:t>新编龙雕技法与应用 评论地址：https://www.jiaokey.com/book/detail/11368680.html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