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百姓自制瓜果食谱1000例  瓜果食谱烹饪技法全书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百姓自制瓜果食谱1000例  瓜果食谱烹饪技法全书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本书出售、求购地址：https://www.jiaokey.com/book/detail/11368671.html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关键词搜索：https://www.jiaokey.com/tag/百姓自制瓜果食谱1000例  瓜果食谱烹饪技法全书.html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