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精通市场的第一本书</w:t>
      </w:r>
    </w:p>
    <w:p>
      <w:r>
        <w:rPr>
          <w:rFonts w:ascii="宋体" w:hAnsi="宋体" w:eastAsia="宋体"/>
          <w:sz w:val="24"/>
        </w:rPr>
        <w:t>（英）伊恩·拉斯金·布朗（Ian Ruskin-Brown）著；高岩，崔少明译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精通市场的第一本书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（英）伊恩·拉斯金·布朗（Ian Ruskin-Brown）著；高岩，崔少明译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本书出售、求购地址：https://www.jiaokey.com/book/detail/11368657.html</w:t>
      </w:r>
    </w:p>
    <w:p>
      <w:r>
        <w:t>更多相关图书推荐：https://www.jiaokey.com</w:t>
      </w:r>
    </w:p>
    <w:p>
      <w:r>
        <w:t>（英）伊恩·拉斯金·布朗（Ian Ruskin-Brown）著；高岩，崔少明译 其他作品：https://www.jiaokey.com/tag/（英）伊恩·拉斯金·布朗（Ian Ruskin-Brown）著；高岩，崔少明译.html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关键词搜索：https://www.jiaokey.com/tag/精通市场的第一本书.html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