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  第2版</w:t>
      </w:r>
    </w:p>
    <w:p>
      <w:r>
        <w:rPr>
          <w:rFonts w:ascii="宋体" w:hAnsi="宋体" w:eastAsia="宋体"/>
          <w:sz w:val="24"/>
        </w:rPr>
        <w:t>史忠良主编；吴照云，卢福财，吴志军，万卫红副主编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史忠良主编；吴照云，卢福财，吴志军，万卫红副主编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本书出售、求购地址：https://www.jiaokey.com/book/detail/11368629.html</w:t>
      </w:r>
    </w:p>
    <w:p>
      <w:r>
        <w:t>更多相关图书推荐：https://www.jiaokey.com</w:t>
      </w:r>
    </w:p>
    <w:p>
      <w:r>
        <w:t>史忠良主编；吴照云，卢福财，吴志军，万卫红副主编 其他作品：https://www.jiaokey.com/tag/史忠良主编；吴照云，卢福财，吴志军，万卫红副主编.html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关键词搜索：https://www.jiaokey.com/tag/产业经济学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