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安利金牌销售员的秘密  最成功的直销公司里最成功的销售手段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安利金牌销售员的秘密  最成功的直销公司里最成功的销售手段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本书出售、求购地址：https://www.jiaokey.com/book/detail/11368625.html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关键词搜索：https://www.jiaokey.com/tag/安利金牌销售员的秘密  最成功的直销公司里最成功的销售手段.html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