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李嘉诚做大的12字箴言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李嘉诚做大的12字箴言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本书出售、求购地址：https://www.jiaokey.com/book/detail/11368624.html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关键词搜索：https://www.jiaokey.com/tag/李嘉诚做大的12字箴言.html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