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最新刑法罪名、犯罪数额与情节的认定</w:t>
      </w:r>
    </w:p>
    <w:p>
      <w:r>
        <w:rPr>
          <w:rFonts w:ascii="宋体" w:hAnsi="宋体" w:eastAsia="宋体"/>
          <w:sz w:val="24"/>
        </w:rPr>
        <w:t>吴哲等编著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最新刑法罪名、犯罪数额与情节的认定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本书出售、求购地址：https://www.jiaokey.com/book/detail/11368600.html</w:t>
      </w:r>
    </w:p>
    <w:p>
      <w:r>
        <w:t>更多相关图书推荐：https://www.jiaokey.com</w:t>
      </w:r>
    </w:p>
    <w:p>
      <w:r>
        <w:t>吴哲等编著 其他作品：https://www.jiaokey.com/tag/吴哲等编著.html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关键词搜索：https://www.jiaokey.com/tag/最新刑法罪名、犯罪数额与情节的认定.html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