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书名：第一幕后  影响中国社会经济进程的新闻当事人</w:t>
      </w:r>
    </w:p>
    <w:p>
      <w:r>
        <w:t>作者：张之清主笔</w:t>
      </w:r>
    </w:p>
    <w:p>
      <w:r>
        <w:t>出版社：汕头：汕头大学出版社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第一幕后  影响中国社会经济进程的新闻当事人 评论地址：https://www.jiaokey.com/book/detail/11368587.html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