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作者：（南朝宋）刘义庆原著刘希龙，李建玲改写</w:t>
      </w:r>
    </w:p>
    <w:p>
      <w:r>
        <w:t>出版社：北京：国际文化出版公司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世说新语 评论地址：https://www.jiaokey.com/book/detail/11368585.html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