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作者：（春秋）左丘明原著；王殿才改写</w:t>
      </w:r>
    </w:p>
    <w:p>
      <w:r>
        <w:t>出版社：北京：国际文化出版公司</w:t>
      </w:r>
    </w:p>
    <w:p>
      <w:r>
        <w:t>出版日期：2005</w:t>
      </w:r>
    </w:p>
    <w:p>
      <w:r>
        <w:t>总页数：238</w:t>
      </w:r>
    </w:p>
    <w:p>
      <w:r>
        <w:t>更多请访问教客网: www.jiaokey.com</w:t>
      </w:r>
    </w:p>
    <w:p>
      <w:r>
        <w:t>左传 评论地址：https://www.jiaokey.com/book/detail/11368583.html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