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书名：希特勒在地堡的最后日子  少年纳粹亲历“第三帝国”的末日</w:t>
      </w:r>
    </w:p>
    <w:p>
      <w:r>
        <w:t>作者：（美）阿尔敏·迪·莱曼（Armin D.Lehmann），（美）蒂姆·卡罗尔（Tim Carroll）著；方海萍，魏青江译</w:t>
      </w:r>
    </w:p>
    <w:p>
      <w:r>
        <w:t>出版社：北京：九州出版社</w:t>
      </w:r>
    </w:p>
    <w:p>
      <w:r>
        <w:t>出版日期：2005.05</w:t>
      </w:r>
    </w:p>
    <w:p>
      <w:r>
        <w:t>总页数：231</w:t>
      </w:r>
    </w:p>
    <w:p>
      <w:r>
        <w:t>更多请访问教客网: www.jiaokey.com</w:t>
      </w:r>
    </w:p>
    <w:p>
      <w:r>
        <w:t>希特勒在地堡的最后日子  少年纳粹亲历“第三帝国”的末日 评论地址：https://www.jiaokey.com/book/detail/11368569.html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