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书名：绝对诱惑  拿什么回报你，我亲爱的人</w:t>
      </w:r>
    </w:p>
    <w:p>
      <w:r>
        <w:t>作者：家庭杂志社编</w:t>
      </w:r>
    </w:p>
    <w:p>
      <w:r>
        <w:t>出版社：深圳:海天出版社,2004.07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绝对诱惑  拿什么回报你，我亲爱的人 评论地址：https://www.jiaokey.com/book/detail/11368567.html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