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书名：驴子的占卜  布鲁诺及关于驴子的哲学</w:t>
      </w:r>
    </w:p>
    <w:p>
      <w:r>
        <w:t>作者：（意）努乔·奥尔迪内（Nuccio Ordine）著；梁禾译</w:t>
      </w:r>
    </w:p>
    <w:p>
      <w:r>
        <w:t>出版社：北京：东方出版社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驴子的占卜  布鲁诺及关于驴子的哲学 评论地址：https://www.jiaokey.com/book/detail/11368530.html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