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书名：盛夏的樱花树</w:t>
      </w:r>
    </w:p>
    <w:p>
      <w:r>
        <w:t>作者：沈星妤著</w:t>
      </w:r>
    </w:p>
    <w:p>
      <w:r>
        <w:t>出版社：汕头:汕头大学出版社,2005.01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盛夏的樱花树 评论地址：https://www.jiaokey.com/book/detail/11368517.html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