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书名：和老板一起成功  职场竞争的100个双赢策略</w:t>
      </w:r>
    </w:p>
    <w:p>
      <w:r>
        <w:t>作者：萧冰撰文；石良绘画</w:t>
      </w:r>
    </w:p>
    <w:p>
      <w:r>
        <w:t>出版社：北京：现代出版社</w:t>
      </w:r>
    </w:p>
    <w:p>
      <w:r>
        <w:t>出版日期：2005.03</w:t>
      </w:r>
    </w:p>
    <w:p>
      <w:r>
        <w:t>总页数：114</w:t>
      </w:r>
    </w:p>
    <w:p>
      <w:r>
        <w:t>更多请访问教客网: www.jiaokey.com</w:t>
      </w:r>
    </w:p>
    <w:p>
      <w:r>
        <w:t>和老板一起成功  职场竞争的100个双赢策略 评论地址：https://www.jiaokey.com/book/detail/11368486.html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