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东风破  中国第1部梦幻武侠作品集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东风破  中国第1部梦幻武侠作品集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本书出售、求购地址：https://www.jiaokey.com/book/detail/11368473.html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关键词搜索：https://www.jiaokey.com/tag/东风破  中国第1部梦幻武侠作品集.html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