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推销员培训与管理  商品推销人员进修教程36讲  最新版  最权威  精华版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推销员培训与管理  商品推销人员进修教程36讲  最新版  最权威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关键词搜索：https://www.jiaokey.com/tag/推销员培训与管理  商品推销人员进修教程36讲  最新版  最权威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