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书名：探索与思考  精神文明之管窥</w:t>
      </w:r>
    </w:p>
    <w:p>
      <w:r>
        <w:t>作者：董耀鹏著</w:t>
      </w:r>
    </w:p>
    <w:p>
      <w:r>
        <w:t>出版社：北京：民族出版社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探索与思考  精神文明之管窥 评论地址：https://www.jiaokey.com/book/detail/11368457.html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