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书名：禅的100个哲理故事  图文版</w:t>
      </w:r>
    </w:p>
    <w:p>
      <w:r>
        <w:t>作者：晓蒙，涂海涛，李双编著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禅的100个哲理故事  图文版 评论地址：https://www.jiaokey.com/book/detail/11368446.html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