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美国商业巨子讲述创业传奇</w:t>
      </w:r>
    </w:p>
    <w:p>
      <w:r>
        <w:t>作者：（美）大卫·纳尔逊（David C. Nelson），（美）詹姆斯·贝尔（James D. Bell）著；李妍，贾惊涛译</w:t>
      </w:r>
    </w:p>
    <w:p>
      <w:r>
        <w:t>出版社：北京：团结出版社</w:t>
      </w:r>
    </w:p>
    <w:p>
      <w:r>
        <w:t>出版日期：2005.04</w:t>
      </w:r>
    </w:p>
    <w:p>
      <w:r>
        <w:t>总页数：296</w:t>
      </w:r>
    </w:p>
    <w:p>
      <w:r>
        <w:t>更多请访问教客网: www.jiaokey.com</w:t>
      </w:r>
    </w:p>
    <w:p>
      <w:r>
        <w:t>足迹  美国商业巨子讲述创业传奇 评论地址：https://www.jiaokey.com/book/detail/11368442.html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