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侬今葬花人笑痴  《红楼梦》名句大观</w:t>
      </w:r>
    </w:p>
    <w:p>
      <w:r>
        <w:rPr>
          <w:rFonts w:ascii="宋体" w:hAnsi="宋体" w:eastAsia="宋体"/>
          <w:sz w:val="24"/>
        </w:rPr>
        <w:t>（清）曹雪琴，（清）高鹗文；陈美萍，曾文娟编写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侬今葬花人笑痴  《红楼梦》名句大观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（清）曹雪琴，（清）高鹗文；陈美萍，曾文娟编写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古典诗歌 学科: 鉴赏) 红楼梦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本书出售、求购地址：https://www.jiaokey.com/book/detail/11368435.html</w:t>
      </w:r>
    </w:p>
    <w:p>
      <w:r>
        <w:t>更多相关图书推荐：https://www.jiaokey.com</w:t>
      </w:r>
    </w:p>
    <w:p>
      <w:r>
        <w:t>（清）曹雪琴，（清）高鹗文；陈美萍，曾文娟编写 其他作品：https://www.jiaokey.com/tag/（清）曹雪琴，（清）高鹗文；陈美萍，曾文娟编写.html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关键词搜索：https://www.jiaokey.com/tag/红楼梦(学科: 古典诗歌 学科: 鉴赏) 红楼梦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