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书名：沙与泡沫  生命的叹息与喜悦</w:t>
      </w:r>
    </w:p>
    <w:p>
      <w:r>
        <w:t>作者：（黎）纪伯伦文；马騋译</w:t>
      </w:r>
    </w:p>
    <w:p>
      <w:r>
        <w:t>出版社：汕头：汕头大学出版社</w:t>
      </w:r>
    </w:p>
    <w:p>
      <w:r>
        <w:t>出版日期：2005.01</w:t>
      </w:r>
    </w:p>
    <w:p>
      <w:r>
        <w:t>总页数：143</w:t>
      </w:r>
    </w:p>
    <w:p>
      <w:r>
        <w:t>更多请访问教客网: www.jiaokey.com</w:t>
      </w:r>
    </w:p>
    <w:p>
      <w:r>
        <w:t>沙与泡沫  生命的叹息与喜悦 评论地址：https://www.jiaokey.com/book/detail/11368432.html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